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  第1册</w:t>
      </w:r>
    </w:p>
    <w:p>
      <w:r>
        <w:t>作者：汪风雄主编</w:t>
      </w:r>
    </w:p>
    <w:p>
      <w:r>
        <w:t>出版社：成都:四川教育出版社,2007.08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走进中国  第1册 评论地址：https://www.jiaokey.com/book/detail/14121857.html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