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书名：科学文库  生物小札  芳香植物漫谈</w:t>
      </w:r>
    </w:p>
    <w:p>
      <w:r>
        <w:t>作者:筱萌主编</w:t>
      </w:r>
    </w:p>
    <w:p>
      <w:r>
        <w:t>出版社:呼和浩特:远方出版社,2005.04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科学文库  生物小札  芳香植物漫谈评论地址：https://www.jiaokey.com/book/detail/14121913.html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