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书名：美立方  丁香号  美在民间</w:t>
      </w:r>
    </w:p>
    <w:p>
      <w:r>
        <w:t>作者：冯小军著</w:t>
      </w:r>
    </w:p>
    <w:p>
      <w:r>
        <w:t>出版社：北京:现代出版社,2014.01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美立方  丁香号  美在民间 评论地址：https://www.jiaokey.com/book/detail/14121958.html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