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活力之源  地球能源大盘点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活力之源  地球能源大盘点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本书出售、求购地址：https://www.jiaokey.com/book/detail/14122452.html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关键词搜索：https://www.jiaokey.com/tag/活力之源  地球能源大盘点.html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