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书名：中国古典名著百部藏书  容斋随笔</w:t>
      </w:r>
    </w:p>
    <w:p>
      <w:r>
        <w:t>作者：（南宋）洪迈著</w:t>
      </w:r>
    </w:p>
    <w:p>
      <w:r>
        <w:t>出版社：昆明:云南人民出版社,2011.08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中国古典名著百部藏书  容斋随笔 评论地址：https://www.jiaokey.com/book/detail/14122499.html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