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书名：刀剑神域  胧幻剑的轮舞曲</w:t>
      </w:r>
    </w:p>
    <w:p>
      <w:r>
        <w:t>作者：（日）川原烁原著</w:t>
      </w:r>
    </w:p>
    <w:p>
      <w:r>
        <w:t>出版社：海拉尔:内蒙古文化出版社,2013.01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刀剑神域  胧幻剑的轮舞曲 评论地址：https://www.jiaokey.com/book/detail/14122505.html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