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书名：青少年心理自助文库治愈丛书  愤怒不会作天莫昨天</w:t>
      </w:r>
    </w:p>
    <w:p>
      <w:r>
        <w:t>作者：牟林吉</w:t>
      </w:r>
    </w:p>
    <w:p>
      <w:r>
        <w:t>出版社：北京:现代出版社,2013.11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青少年心理自助文库治愈丛书  愤怒不会作天莫昨天 评论地址：https://www.jiaokey.com/book/detail/14122576.html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