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书名：中国学生品德教育必读书  温暖心灵的礼仪故事彩图版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中国学生品德教育必读书  温暖心灵的礼仪故事彩图版 评论地址：https://www.jiaokey.com/book/detail/14122605.html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