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下</w:t>
      </w:r>
    </w:p>
    <w:p>
      <w:r>
        <w:t>作者：郭泳主编</w:t>
      </w:r>
    </w:p>
    <w:p>
      <w:r>
        <w:t>出版社：北京:中国书店出版社,2010.08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一千零一夜  下 评论地址：https://www.jiaokey.com/book/detail/14122610.html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