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书名：智慧故事  有了聪明智慧才有好的开始</w:t>
      </w:r>
    </w:p>
    <w:p>
      <w:r>
        <w:t>作者：徐顾洲编</w:t>
      </w:r>
    </w:p>
    <w:p>
      <w:r>
        <w:t>出版社：北京:兵器工业出版社,2013.01</w:t>
      </w:r>
    </w:p>
    <w:p>
      <w:r>
        <w:t>出版日期：</w:t>
      </w:r>
    </w:p>
    <w:p>
      <w:r>
        <w:t>总页数：228</w:t>
      </w:r>
    </w:p>
    <w:p>
      <w:r>
        <w:t>更多请访问教客网: www.jiaokey.com</w:t>
      </w:r>
    </w:p>
    <w:p>
      <w:r>
        <w:t>智慧故事  有了聪明智慧才有好的开始 评论地址：https://www.jiaokey.com/book/detail/14122636.html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