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书名：时光文丛  飞鸟带来的种子</w:t>
      </w:r>
    </w:p>
    <w:p>
      <w:r>
        <w:t>作者：李金福著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总页数：147</w:t>
      </w:r>
    </w:p>
    <w:p>
      <w:r>
        <w:t>更多请访问教客网: www.jiaokey.com</w:t>
      </w:r>
    </w:p>
    <w:p>
      <w:r>
        <w:t>时光文丛  飞鸟带来的种子 评论地址：https://www.jiaokey.com/book/detail/14122797.html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