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书名：聋儿家庭康复教材</w:t>
      </w:r>
    </w:p>
    <w:p>
      <w:r>
        <w:t>作者：汤小泉主编</w:t>
      </w:r>
    </w:p>
    <w:p>
      <w:r>
        <w:t>出版社：北京：华夏出版社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聋儿家庭康复教材 评论地址：https://www.jiaokey.com/book/detail/14122831.html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