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名利虚怀知舍得</w:t>
      </w:r>
    </w:p>
    <w:p>
      <w:r>
        <w:t>作者：蒿泽阳著</w:t>
      </w:r>
    </w:p>
    <w:p>
      <w:r>
        <w:t>出版社：北京：现代出版社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舍得  名利虚怀知舍得 评论地址：https://www.jiaokey.com/book/detail/14123078.html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