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书名：超级小虎队  第4辑  神秘的消失液</w:t>
      </w:r>
    </w:p>
    <w:p>
      <w:r>
        <w:t>作者：（奥）布热齐纳著；王乾坤译</w:t>
      </w:r>
    </w:p>
    <w:p>
      <w:r>
        <w:t>出版社：海口:南海出版社,2010.07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超级小虎队  第4辑  神秘的消失液 评论地址：https://www.jiaokey.com/book/detail/14123123.html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