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书名：政府和社会资本合作项目法律文本体系及核心条款</w:t>
      </w:r>
    </w:p>
    <w:p>
      <w:r>
        <w:t>作者：谭静著</w:t>
      </w:r>
    </w:p>
    <w:p>
      <w:r>
        <w:t>出版社：太原:山西经济出版社,2016.07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政府和社会资本合作项目法律文本体系及核心条款 评论地址：https://www.jiaokey.com/book/detail/14123404.html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