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书名：“大家”之言  厦门市鹭江公证处成立十五周年名人传经讲座实录</w:t>
      </w:r>
    </w:p>
    <w:p>
      <w:r>
        <w:t>作者：苏国强，汤庆发编</w:t>
      </w:r>
    </w:p>
    <w:p>
      <w:r>
        <w:t>出版社：厦门:厦门大学出版社,2016.05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“大家”之言  厦门市鹭江公证处成立十五周年名人传经讲座实录 评论地址：https://www.jiaokey.com/book/detail/14123431.html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