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书名：质检星空  法治质检建设理论与实践</w:t>
      </w:r>
    </w:p>
    <w:p>
      <w:r>
        <w:t>作者：法治质检建设研究课题组著</w:t>
      </w:r>
    </w:p>
    <w:p>
      <w:r>
        <w:t>出版社：中国质检出版社；中国标准出版社</w:t>
      </w:r>
    </w:p>
    <w:p>
      <w:r>
        <w:t>出版日期：2015</w:t>
      </w:r>
    </w:p>
    <w:p>
      <w:r>
        <w:t>总页数：235</w:t>
      </w:r>
    </w:p>
    <w:p>
      <w:r>
        <w:t>更多请访问教客网: www.jiaokey.com</w:t>
      </w:r>
    </w:p>
    <w:p>
      <w:r>
        <w:t>质检星空  法治质检建设理论与实践 评论地址：https://www.jiaokey.com/book/detail/14123607.html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