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图文精解特异甘蓝种植技术</w:t>
      </w:r>
    </w:p>
    <w:p>
      <w:r>
        <w:rPr>
          <w:rFonts w:ascii="宋体" w:hAnsi="宋体" w:eastAsia="宋体"/>
          <w:sz w:val="24"/>
        </w:rPr>
        <w:t>刘艳波，田朝晖，龚攀主编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图文精解特异甘蓝种植技术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刘艳波，田朝晖，龚攀主编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本书出售、求购地址：https://www.jiaokey.com/book/detail/14123725.html</w:t>
      </w:r>
    </w:p>
    <w:p>
      <w:r>
        <w:t>更多相关图书推荐：https://www.jiaokey.com</w:t>
      </w:r>
    </w:p>
    <w:p>
      <w:r>
        <w:t>刘艳波，田朝晖，龚攀主编 其他作品：https://www.jiaokey.com/tag/刘艳波，田朝晖，龚攀主编.html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关键词搜索：https://www.jiaokey.com/tag/图文精解特异甘蓝种植技术.html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