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公检法司系统录用公务员考试专用教材  招警考试一本通  2013铁道版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公检法司系统录用公务员考试专用教材  招警考试一本通  2013铁道版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本书出售、求购地址：https://www.jiaokey.com/book/detail/14123764.html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关键词搜索：https://www.jiaokey.com/tag/公检法司系统录用公务员考试专用教材  招警考试一本通  2013铁道版.html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