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书名：给教师的100条建议</w:t>
      </w:r>
    </w:p>
    <w:p>
      <w:r>
        <w:t>作者：刘坤</w:t>
      </w:r>
    </w:p>
    <w:p>
      <w:r>
        <w:t>出版社：青岛：青岛出版社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给教师的100条建议 评论地址：https://www.jiaokey.com/book/detail/14123918.html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