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作者：袁行霈主编；刘跃进副主编；钱志熙，刘海青撰</w:t>
      </w:r>
    </w:p>
    <w:p>
      <w:r>
        <w:t>出版社：北京：商务印书馆</w:t>
      </w:r>
    </w:p>
    <w:p>
      <w:r>
        <w:t>出版日期：2016</w:t>
      </w:r>
    </w:p>
    <w:p>
      <w:r>
        <w:t>总页数：250</w:t>
      </w:r>
    </w:p>
    <w:p>
      <w:r>
        <w:t>更多请访问教客网: www.jiaokey.com</w:t>
      </w:r>
    </w:p>
    <w:p>
      <w:r>
        <w:t>李白诗选 评论地址：https://www.jiaokey.com/book/detail/14123997.html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