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书名：好妈妈胜过好老师经典集  上  超值两卷版</w:t>
      </w:r>
    </w:p>
    <w:p>
      <w:r>
        <w:t>作者：宋洁编著</w:t>
      </w:r>
    </w:p>
    <w:p>
      <w:r>
        <w:t>出版社：南京：江苏美术出版社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好妈妈胜过好老师经典集  上  超值两卷版 评论地址：https://www.jiaokey.com/book/detail/14124000.html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