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书名：能和动物说话的女孩  1  跟着那只鸟儿  注音全彩美绘版</w:t>
      </w:r>
    </w:p>
    <w:p>
      <w:r>
        <w:t>作者：（新加坡）赵慈萍著</w:t>
      </w:r>
    </w:p>
    <w:p>
      <w:r>
        <w:t>出版社：长春:吉林美术出版社,2017.01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能和动物说话的女孩  1  跟着那只鸟儿  注音全彩美绘版 评论地址：https://www.jiaokey.com/book/detail/14124115.html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