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书名：阿咪虎成长绘本  大肚皮  转转转</w:t>
      </w:r>
    </w:p>
    <w:p>
      <w:r>
        <w:t>作者：许萍萍文；大青绘</w:t>
      </w:r>
    </w:p>
    <w:p>
      <w:r>
        <w:t>出版社：杭州：西泠印社出版社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阿咪虎成长绘本  大肚皮  转转转 评论地址：https://www.jiaokey.com/book/detail/14124160.html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