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书名：阿咪虎启蒙图画书  躲猫猫</w:t>
      </w:r>
    </w:p>
    <w:p>
      <w:r>
        <w:t>作者：大马文；杨思帆画</w:t>
      </w:r>
    </w:p>
    <w:p>
      <w:r>
        <w:t>出版社：杭州：西泠印社出版社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阿咪虎启蒙图画书  躲猫猫 评论地址：https://www.jiaokey.com/book/detail/14124166.html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