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  顺义县《五月鲜花》创作歌曲集</w:t>
      </w:r>
    </w:p>
    <w:p>
      <w:r>
        <w:t>作者：北京市顺义县文化广播局编</w:t>
      </w:r>
    </w:p>
    <w:p>
      <w:r>
        <w:t>出版社：</w:t>
      </w:r>
    </w:p>
    <w:p>
      <w:r>
        <w:t>出版日期：1995</w:t>
      </w:r>
    </w:p>
    <w:p>
      <w:r>
        <w:t>总页数：248</w:t>
      </w:r>
    </w:p>
    <w:p>
      <w:r>
        <w:t>更多请访问教客网: www.jiaokey.com</w:t>
      </w:r>
    </w:p>
    <w:p>
      <w:r>
        <w:t>可爱的家乡  顺义县《五月鲜花》创作歌曲集 评论地址：https://www.jiaokey.com/book/detail/14124229.html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