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集体土地确权法律、法规与技术规范汇编</w:t>
      </w:r>
    </w:p>
    <w:p>
      <w:r>
        <w:rPr>
          <w:rFonts w:ascii="宋体" w:hAnsi="宋体" w:eastAsia="宋体"/>
          <w:sz w:val="24"/>
        </w:rPr>
        <w:t>安子明，崔利平，王静编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集体土地确权法律、法规与技术规范汇编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安子明，崔利平，王静编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本书出售、求购地址：https://www.jiaokey.com/book/detail/14124367.html</w:t>
      </w:r>
    </w:p>
    <w:p>
      <w:r>
        <w:t>更多相关图书推荐：https://www.jiaokey.com</w:t>
      </w:r>
    </w:p>
    <w:p>
      <w:r>
        <w:t>安子明，崔利平，王静编 其他作品：https://www.jiaokey.com/tag/安子明，崔利平，王静编.html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关键词搜索：https://www.jiaokey.com/tag/集体土地确权法律、法规与技术规范汇编.html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