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书名：8-15世纪中西部西藏的历史、文化与艺术</w:t>
      </w:r>
    </w:p>
    <w:p>
      <w:r>
        <w:t>作者：艾瑞卡·福特等主编</w:t>
      </w:r>
    </w:p>
    <w:p>
      <w:r>
        <w:t>出版社：北京:中国藏学出版社,2015.12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8-15世纪中西部西藏的历史、文化与艺术 评论地址：https://www.jiaokey.com/book/detail/14124383.html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