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书名：格林姆童话全集  06  生命水</w:t>
      </w:r>
    </w:p>
    <w:p>
      <w:r>
        <w:t>作者：（德）丰子恺绘；丰华&lt;font color=Red&gt;瞻&lt;/font&gt;译</w:t>
      </w:r>
    </w:p>
    <w:p>
      <w:r>
        <w:t>出版社：北京:海豚出版社,2013.10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格林姆童话全集  06  生命水 评论地址：https://www.jiaokey.com/book/detail/14124580.html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