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青少年艺术素质培训基地  从十五世纪到十八世纪世界艺术大师鉴赏</w:t>
      </w:r>
    </w:p>
    <w:p>
      <w:r>
        <w:rPr>
          <w:rFonts w:ascii="宋体" w:hAnsi="宋体" w:eastAsia="宋体"/>
          <w:sz w:val="24"/>
        </w:rPr>
        <w:t>刘治贵编著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青少年艺术素质培训基地  从十五世纪到十八世纪世界艺术大师鉴赏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本书出售、求购地址：https://www.jiaokey.com/book/detail/14124591.html</w:t>
      </w:r>
    </w:p>
    <w:p>
      <w:r>
        <w:t>更多相关图书推荐：https://www.jiaokey.com</w:t>
      </w:r>
    </w:p>
    <w:p>
      <w:r>
        <w:t>刘治贵编著 其他作品：https://www.jiaokey.com/tag/刘治贵编著.html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关键词搜索：https://www.jiaokey.com/tag/青少年艺术素质培训基地  从十五世纪到十八世纪世界艺术大师鉴赏.html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