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书名：香尘</w:t>
      </w:r>
    </w:p>
    <w:p>
      <w:r>
        <w:t>作者：赵志瑞著</w:t>
      </w:r>
    </w:p>
    <w:p>
      <w:r>
        <w:t>出版社：太原:三晋出版社,2013.07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香尘 评论地址：https://www.jiaokey.com/book/detail/14124626.html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