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共创友好  中国同英国、联邦德国正式建交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共创友好  中国同英国、联邦德国正式建交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本书出售、求购地址：https://www.jiaokey.com/book/detail/14124652.html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关键词搜索：https://www.jiaokey.com/tag/共创友好  中国同英国、联邦德国正式建交.html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