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书名：交叉小径  游走于蒙昧与清醒之间</w:t>
      </w:r>
    </w:p>
    <w:p>
      <w:r>
        <w:t>作者：梁静著</w:t>
      </w:r>
    </w:p>
    <w:p>
      <w:r>
        <w:t>出版社：太原:三晋出版社,2013.07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交叉小径  游走于蒙昧与清醒之间 评论地址：https://www.jiaokey.com/book/detail/14124682.html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