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</w:t>
      </w:r>
    </w:p>
    <w:p>
      <w:r>
        <w:t>作者：（英国）丹尼尔·笛福著；郭建中译</w:t>
      </w:r>
    </w:p>
    <w:p>
      <w:r>
        <w:t>出版社：南京:译林出版社,2010.06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鲁滨孙飘流记 评论地址：https://www.jiaokey.com/book/detail/14124690.html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