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书名：王充闾营口诗文选</w:t>
      </w:r>
    </w:p>
    <w:p>
      <w:r>
        <w:t>作者：张冰主编；刘品毅，夏志坤副主编；营口王充闾文学研究中心编</w:t>
      </w:r>
    </w:p>
    <w:p>
      <w:r>
        <w:t>出版社：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王充闾营口诗文选 评论地址：https://www.jiaokey.com/book/detail/14124799.html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