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书名：智慧少年书系  学生一定要养成的50个习惯</w:t>
      </w:r>
    </w:p>
    <w:p>
      <w:r>
        <w:t>作者：王星凡主编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智慧少年书系  学生一定要养成的50个习惯 评论地址：https://www.jiaokey.com/book/detail/14124961.html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