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书名：中小学生阅读系列之“博识教育”泛读文库  安徒生童话  四色印刷</w:t>
      </w:r>
    </w:p>
    <w:p>
      <w:r>
        <w:t>作者：卜兴丰编</w:t>
      </w:r>
    </w:p>
    <w:p>
      <w:r>
        <w:t>出版社：北京：中国言实出版社</w:t>
      </w:r>
    </w:p>
    <w:p>
      <w:r>
        <w:t>出版日期：2015.07</w:t>
      </w:r>
    </w:p>
    <w:p>
      <w:r>
        <w:t>总页数：154</w:t>
      </w:r>
    </w:p>
    <w:p>
      <w:r>
        <w:t>更多请访问教客网: www.jiaokey.com</w:t>
      </w:r>
    </w:p>
    <w:p>
      <w:r>
        <w:t>中小学生阅读系列之“博识教育”泛读文库  安徒生童话  四色印刷 评论地址：https://www.jiaokey.com/book/detail/14124990.html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