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书名：大悦读  鲁滨逊漂流记</w:t>
      </w:r>
    </w:p>
    <w:p>
      <w:r>
        <w:t>作者：（英）笛福（Defoe·D·）作；黄宝国，王显才等编</w:t>
      </w:r>
    </w:p>
    <w:p>
      <w:r>
        <w:t>出版社：长春:吉林大学出版社,2010.01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大悦读  鲁滨逊漂流记 评论地址：https://www.jiaokey.com/book/detail/14125026.html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