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书名：罗密欧与朱丽叶  哈姆雷特</w:t>
      </w:r>
    </w:p>
    <w:p>
      <w:r>
        <w:t>作者：（英）莎士比亚著</w:t>
      </w:r>
    </w:p>
    <w:p>
      <w:r>
        <w:t>出版社：长春:吉林大学出版社,2011.04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罗密欧与朱丽叶  哈姆雷特 评论地址：https://www.jiaokey.com/book/detail/14125041.html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