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书名：感动中学生的精美散文  故园里的野草甸子</w:t>
      </w:r>
    </w:p>
    <w:p>
      <w:r>
        <w:t>作者：彬彬主编</w:t>
      </w:r>
    </w:p>
    <w:p>
      <w:r>
        <w:t>出版社：海拉尔:内蒙古文化出版社,2010.03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感动中学生的精美散文  故园里的野草甸子 评论地址：https://www.jiaokey.com/book/detail/14125272.html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