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让青少年学会做事的138个故事  最新版</w:t>
      </w:r>
    </w:p>
    <w:p>
      <w:r>
        <w:rPr>
          <w:rFonts w:ascii="宋体" w:hAnsi="宋体" w:eastAsia="宋体"/>
          <w:sz w:val="24"/>
        </w:rPr>
        <w:t>吴鳔主编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让青少年学会做事的138个故事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本书出售、求购地址：https://www.jiaokey.com/book/detail/14125331.html</w:t>
      </w:r>
    </w:p>
    <w:p>
      <w:r>
        <w:t>更多相关图书推荐：https://www.jiaokey.com</w:t>
      </w:r>
    </w:p>
    <w:p>
      <w:r>
        <w:t>吴鳔主编 其他作品：https://www.jiaokey.com/tag/吴鳔主编.html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关键词搜索：https://www.jiaokey.com/tag/让青少年学会做事的138个故事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