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书名：红色书信  革命英烈卷</w:t>
      </w:r>
    </w:p>
    <w:p>
      <w:r>
        <w:t>作者：中央文献研究室，中央档案馆《党的文献》杂志社等编著</w:t>
      </w:r>
    </w:p>
    <w:p>
      <w:r>
        <w:t>出版社：贵阳:贵州人民出版社,2012.07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红色书信  革命英烈卷 评论地址：https://www.jiaokey.com/book/detail/14125514.html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