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作者：（意）柯罗提著</w:t>
      </w:r>
    </w:p>
    <w:p>
      <w:r>
        <w:t>出版社：北京:大众文艺出版社,2008.12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木偶奇遇记 评论地址：https://www.jiaokey.com/book/detail/14125540.html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