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书名：医院品管圈进阶手册</w:t>
      </w:r>
    </w:p>
    <w:p>
      <w:r>
        <w:t>作者：王临润，李盈主编</w:t>
      </w:r>
    </w:p>
    <w:p>
      <w:r>
        <w:t>出版社：杭州：浙江大学出版社</w:t>
      </w:r>
    </w:p>
    <w:p>
      <w:r>
        <w:t>出版日期：2016.05</w:t>
      </w:r>
    </w:p>
    <w:p>
      <w:r>
        <w:t>总页数：305</w:t>
      </w:r>
    </w:p>
    <w:p>
      <w:r>
        <w:t>更多请访问教客网: www.jiaokey.com</w:t>
      </w:r>
    </w:p>
    <w:p>
      <w:r>
        <w:t>医院品管圈进阶手册 评论地址：https://www.jiaokey.com/book/detail/14125671.html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