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书名：死亡地图  伦敦瘟疫如何重塑今天的城市和世界</w:t>
      </w:r>
    </w:p>
    <w:p>
      <w:r>
        <w:t>作者：（美）斯蒂芬·约翰逊著；熊亭玉译</w:t>
      </w:r>
    </w:p>
    <w:p>
      <w:r>
        <w:t>出版社：北京：电子工业出版社</w:t>
      </w:r>
    </w:p>
    <w:p>
      <w:r>
        <w:t>出版日期：2017</w:t>
      </w:r>
    </w:p>
    <w:p>
      <w:r>
        <w:t>总页数：314</w:t>
      </w:r>
    </w:p>
    <w:p>
      <w:r>
        <w:t>更多请访问教客网: www.jiaokey.com</w:t>
      </w:r>
    </w:p>
    <w:p>
      <w:r>
        <w:t>死亡地图  伦敦瘟疫如何重塑今天的城市和世界 评论地址：https://www.jiaokey.com/book/detail/14125827.html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