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书名：时间的女儿</w:t>
      </w:r>
    </w:p>
    <w:p>
      <w:r>
        <w:t>作者：（英）约翰芬·铁伊著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时间的女儿 评论地址：https://www.jiaokey.com/book/detail/14125845.html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