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书名：森茉莉作品  恋人们的森林</w:t>
      </w:r>
    </w:p>
    <w:p>
      <w:r>
        <w:t>作者：（日）&lt;font color=Red&gt;森&lt;/font&gt;茉莉；谢同宇译</w:t>
      </w:r>
    </w:p>
    <w:p>
      <w:r>
        <w:t>出版社：南京:译林出版社,2016.11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森茉莉作品  恋人们的森林 评论地址：https://www.jiaokey.com/book/detail/14125867.html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