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书名：南水北调回顾与思考</w:t>
      </w:r>
    </w:p>
    <w:p>
      <w:r>
        <w:t>作者：张基尧著</w:t>
      </w:r>
    </w:p>
    <w:p>
      <w:r>
        <w:t>出版社：北京:中共党史出版社,2016.11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南水北调回顾与思考 评论地址：https://www.jiaokey.com/book/detail/14125876.html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