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书名：阿司匹林博物馆</w:t>
      </w:r>
    </w:p>
    <w:p>
      <w:r>
        <w:t>作者：赵越著</w:t>
      </w:r>
    </w:p>
    <w:p>
      <w:r>
        <w:t>出版社：长沙:湖南文艺出版社,2017.01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阿司匹林博物馆 评论地址：https://www.jiaokey.com/book/detail/14125901.html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