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书名：中华传统文化经典普及文库  梦溪笔谈</w:t>
      </w:r>
    </w:p>
    <w:p>
      <w:r>
        <w:t>作者：（北宋）沈括著；蔡景仙译注</w:t>
      </w:r>
    </w:p>
    <w:p>
      <w:r>
        <w:t>出版社：北京:中国工人出版社,2016.08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中华传统文化经典普及文库  梦溪笔谈 评论地址：https://www.jiaokey.com/book/detail/14125927.html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